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书名：披沙拣金  博承创新  李盛华教授从医之路</w:t>
      </w:r>
    </w:p>
    <w:p>
      <w:r>
        <w:t>作者：周明旺主编；叶丙霖，孙凤歧副主编</w:t>
      </w:r>
    </w:p>
    <w:p>
      <w:r>
        <w:t>出版社：兰州：甘肃科学技术出版社</w:t>
      </w:r>
    </w:p>
    <w:p>
      <w:r>
        <w:t>出版日期：2014.12</w:t>
      </w:r>
    </w:p>
    <w:p>
      <w:r>
        <w:t>总页数：319</w:t>
      </w:r>
    </w:p>
    <w:p>
      <w:r>
        <w:t>更多请访问教客网: www.jiaokey.com</w:t>
      </w:r>
    </w:p>
    <w:p>
      <w:r>
        <w:t>披沙拣金  博承创新  李盛华教授从医之路 评论地址：https://www.jiaokey.com/book/detail/14468773.html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