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书名：现代沟通技巧与实践</w:t>
      </w:r>
    </w:p>
    <w:p>
      <w:r>
        <w:t>作者：陈芷村，李艺晨主编；肖婷，何晔，王希，周小喜，胡良英，黄梅学副主编</w:t>
      </w:r>
    </w:p>
    <w:p>
      <w:r>
        <w:t>出版社：长沙：湖南大学出版社</w:t>
      </w:r>
    </w:p>
    <w:p>
      <w:r>
        <w:t>出版日期：2015.03</w:t>
      </w:r>
    </w:p>
    <w:p>
      <w:r>
        <w:t>总页数：290</w:t>
      </w:r>
    </w:p>
    <w:p>
      <w:r>
        <w:t>更多请访问教客网: www.jiaokey.com</w:t>
      </w:r>
    </w:p>
    <w:p>
      <w:r>
        <w:t>现代沟通技巧与实践 评论地址：https://www.jiaokey.com/book/detail/14468738.html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