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书名：郴鉴  郴州民间文化集成</w:t>
      </w:r>
    </w:p>
    <w:p>
      <w:r>
        <w:t>作者：郴州市民间文艺家协会主编</w:t>
      </w:r>
    </w:p>
    <w:p>
      <w:r>
        <w:t>出版社：2015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郴鉴  郴州民间文化集成 评论地址：https://www.jiaokey.com/book/detail/14468691.html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