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书名：宜章古村落-纪念宜昌置县一千四百周年</w:t>
      </w:r>
    </w:p>
    <w:p>
      <w:r>
        <w:t>作者：政协宜昌&lt;font color=Red&gt;县&lt;/font&gt;委员会，宜昌&lt;font color=Red&gt;县&lt;/font&gt;文史研究会编</w:t>
      </w:r>
    </w:p>
    <w:p>
      <w:r>
        <w:t>出版社：2017.12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宜章古村落-纪念宜昌置县一千四百周年 评论地址：https://www.jiaokey.com/book/detail/14468679.html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