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书名：千年流华湾</w:t>
      </w:r>
    </w:p>
    <w:p>
      <w:r>
        <w:t>作者：徐堂忠，陈雄鹰编</w:t>
      </w:r>
    </w:p>
    <w:p>
      <w:r>
        <w:t>出版社：济南:黄河出版社,2016.11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千年流华湾 评论地址：https://www.jiaokey.com/book/detail/14468657.html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