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书名：湘南起义文献集</w:t>
      </w:r>
    </w:p>
    <w:p>
      <w:r>
        <w:t>作者：中共郴州市委党史资料征集办公室编；申学林主编；曾广高执行主编</w:t>
      </w:r>
    </w:p>
    <w:p>
      <w:r>
        <w:t>出版社：北京：中共党史出版社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湘南起义文献集 评论地址：https://www.jiaokey.com/book/detail/14468654.html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