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书名：珠江民艺  广东记住乡愁民艺选析</w:t>
      </w:r>
    </w:p>
    <w:p>
      <w:r>
        <w:t>作者：陈周起编著；广东省珠江文化研究会组编</w:t>
      </w:r>
    </w:p>
    <w:p>
      <w:r>
        <w:t>出版社：广州:广东旅游出版社,2018.08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珠江民艺  广东记住乡愁民艺选析 评论地址：https://www.jiaokey.com/book/detail/14468631.html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