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第二卷  小说·散文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第二卷  小说·散文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本书出售、求购地址：https://www.jiaokey.com/book/detail/14468610.html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关键词搜索：https://www.jiaokey.com/tag/王愿坚文集  第二卷  小说·散文.html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