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书名：韩国日本吟诵文献辑释</w:t>
      </w:r>
    </w:p>
    <w:p>
      <w:r>
        <w:t>作者：叶嘉莹主编；赵季，周晓靓，叶言材著</w:t>
      </w:r>
    </w:p>
    <w:p>
      <w:r>
        <w:t>出版社：天津:天津教育出版社,2017.12</w:t>
      </w:r>
    </w:p>
    <w:p>
      <w:r>
        <w:t>出版日期：</w:t>
      </w:r>
    </w:p>
    <w:p>
      <w:r>
        <w:t>总页数：553</w:t>
      </w:r>
    </w:p>
    <w:p>
      <w:r>
        <w:t>更多请访问教客网: www.jiaokey.com</w:t>
      </w:r>
    </w:p>
    <w:p>
      <w:r>
        <w:t>韩国日本吟诵文献辑释 评论地址：https://www.jiaokey.com/book/detail/14468602.html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