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百年字记  20世纪以来西文字体设计</w:t>
      </w:r>
    </w:p>
    <w:p>
      <w:r>
        <w:rPr>
          <w:rFonts w:ascii="宋体" w:hAnsi="宋体" w:eastAsia="宋体"/>
          <w:sz w:val="24"/>
        </w:rPr>
        <w:t>（英）路易斯·布莱克威尔著；杨扬译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百年字记  20世纪以来西文字体设计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（英）路易斯·布莱克威尔著；杨扬译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本书出售、求购地址：https://www.jiaokey.com/book/detail/14468596.html</w:t>
      </w:r>
    </w:p>
    <w:p>
      <w:r>
        <w:t>更多相关图书推荐：https://www.jiaokey.com</w:t>
      </w:r>
    </w:p>
    <w:p>
      <w:r>
        <w:t>（英）路易斯·布莱克威尔著；杨扬译 其他作品：https://www.jiaokey.com/tag/（英）路易斯·布莱克威尔著；杨扬译.html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关键词搜索：https://www.jiaokey.com/tag/百年字记  20世纪以来西文字体设计.html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