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王愿坚文集  第四卷  电影剧本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王愿坚文集  第四卷  电影剧本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本书出售、求购地址：https://www.jiaokey.com/book/detail/14468591.html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关键词搜索：https://www.jiaokey.com/tag/王愿坚文集  第四卷  电影剧本.html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