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世界自然遗产地旅游富民模式与机制研究  以博格达片区为例</w:t>
      </w:r>
    </w:p>
    <w:p>
      <w:r>
        <w:rPr>
          <w:rFonts w:ascii="宋体" w:hAnsi="宋体" w:eastAsia="宋体"/>
          <w:sz w:val="24"/>
        </w:rPr>
        <w:t>王芳著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世界自然遗产地旅游富民模式与机制研究  以博格达片区为例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本书出售、求购地址：https://www.jiaokey.com/book/detail/14468587.html</w:t>
      </w:r>
    </w:p>
    <w:p>
      <w:r>
        <w:t>更多相关图书推荐：https://www.jiaokey.com</w:t>
      </w:r>
    </w:p>
    <w:p>
      <w:r>
        <w:t>王芳著 其他作品：https://www.jiaokey.com/tag/王芳著.html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关键词搜索：https://www.jiaokey.com/tag/世界自然遗产地旅游富民模式与机制研究  以博格达片区为例.html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