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文化与诗学  文学研究：方法·理论与个案  2017年  第2辑  总第25辑</w:t>
      </w:r>
    </w:p>
    <w:p>
      <w:r>
        <w:rPr>
          <w:rFonts w:ascii="宋体" w:hAnsi="宋体" w:eastAsia="宋体"/>
          <w:sz w:val="24"/>
        </w:rPr>
        <w:t>李春青，赵勇主编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文化与诗学  文学研究：方法·理论与个案  2017年  第2辑  总第25辑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李春青，赵勇主编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本书出售、求购地址：https://www.jiaokey.com/book/detail/14468586.html</w:t>
      </w:r>
    </w:p>
    <w:p>
      <w:r>
        <w:t>更多相关图书推荐：https://www.jiaokey.com</w:t>
      </w:r>
    </w:p>
    <w:p>
      <w:r>
        <w:t>李春青，赵勇主编 其他作品：https://www.jiaokey.com/tag/李春青，赵勇主编.html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关键词搜索：https://www.jiaokey.com/tag/文化与诗学  文学研究：方法·理论与个案  2017年  第2辑  总第25辑.html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