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书名：古今融合与创新现代艺术设计中的中国传统文化元素研究</w:t>
      </w:r>
    </w:p>
    <w:p>
      <w:r>
        <w:t>作者：白琨著</w:t>
      </w:r>
    </w:p>
    <w:p>
      <w:r>
        <w:t>出版社：长春：吉林美术出版社</w:t>
      </w:r>
    </w:p>
    <w:p>
      <w:r>
        <w:t>出版日期：2018.03</w:t>
      </w:r>
    </w:p>
    <w:p>
      <w:r>
        <w:t>总页数：317</w:t>
      </w:r>
    </w:p>
    <w:p>
      <w:r>
        <w:t>更多请访问教客网: www.jiaokey.com</w:t>
      </w:r>
    </w:p>
    <w:p>
      <w:r>
        <w:t>古今融合与创新现代艺术设计中的中国传统文化元素研究 评论地址：https://www.jiaokey.com/book/detail/14468575.html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