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当代阿拉伯研究  阿拉伯语语言文学学科发展与课程建设专辑</w:t>
      </w:r>
    </w:p>
    <w:p>
      <w:r>
        <w:rPr>
          <w:rFonts w:ascii="宋体" w:hAnsi="宋体" w:eastAsia="宋体"/>
          <w:sz w:val="24"/>
        </w:rPr>
        <w:t>刘欣路，吴旻雁主编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当代阿拉伯研究  阿拉伯语语言文学学科发展与课程建设专辑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刘欣路，吴旻雁主编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本书出售、求购地址：https://www.jiaokey.com/book/detail/14468571.html</w:t>
      </w:r>
    </w:p>
    <w:p>
      <w:r>
        <w:t>更多相关图书推荐：https://www.jiaokey.com</w:t>
      </w:r>
    </w:p>
    <w:p>
      <w:r>
        <w:t>刘欣路，吴旻雁主编 其他作品：https://www.jiaokey.com/tag/刘欣路，吴旻雁主编.html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关键词搜索：https://www.jiaokey.com/tag/当代阿拉伯研究  阿拉伯语语言文学学科发展与课程建设专辑.html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