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学理与学谊  荣新江序跋集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学理与学谊  荣新江序跋集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本书出售、求购地址：https://www.jiaokey.com/book/detail/14468569.html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关键词搜索：https://www.jiaokey.com/tag/学理与学谊  荣新江序跋集.html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