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生活的逻辑  城市日常世界中民国知识人  1927-1937</w:t>
      </w:r>
    </w:p>
    <w:p>
      <w:r>
        <w:rPr>
          <w:rFonts w:ascii="宋体" w:hAnsi="宋体" w:eastAsia="宋体"/>
          <w:sz w:val="24"/>
        </w:rPr>
        <w:t>胡悦晗著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生活的逻辑  城市日常世界中民国知识人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胡悦晗著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本书出售、求购地址：https://www.jiaokey.com/book/detail/14468551.html</w:t>
      </w:r>
    </w:p>
    <w:p>
      <w:r>
        <w:t>更多相关图书推荐：https://www.jiaokey.com</w:t>
      </w:r>
    </w:p>
    <w:p>
      <w:r>
        <w:t>胡悦晗著 其他作品：https://www.jiaokey.com/tag/胡悦晗著.html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关键词搜索：https://www.jiaokey.com/tag/生活的逻辑  城市日常世界中民国知识人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