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区域资源  经济  环境可持续发展与能源互联网研究  以京津冀为例</w:t>
      </w:r>
    </w:p>
    <w:p>
      <w:r>
        <w:rPr>
          <w:rFonts w:ascii="宋体" w:hAnsi="宋体" w:eastAsia="宋体"/>
          <w:sz w:val="24"/>
        </w:rPr>
        <w:t>申晓留等著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区域资源  经济  环境可持续发展与能源互联网研究  以京津冀为例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本书出售、求购地址：https://www.jiaokey.com/book/detail/14468549.html</w:t>
      </w:r>
    </w:p>
    <w:p>
      <w:r>
        <w:t>更多相关图书推荐：https://www.jiaokey.com</w:t>
      </w:r>
    </w:p>
    <w:p>
      <w:r>
        <w:t>申晓留等著 其他作品：https://www.jiaokey.com/tag/申晓留等著.html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关键词搜索：https://www.jiaokey.com/tag/区域资源  经济  环境可持续发展与能源互联网研究  以京津冀为例.html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