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书名：溥心畲书画选</w:t>
      </w:r>
    </w:p>
    <w:p>
      <w:r>
        <w:t>作者：李立编者</w:t>
      </w:r>
    </w:p>
    <w:p>
      <w:r>
        <w:t>出版社：北京:台海出版社,2018.04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溥心畲书画选 评论地址：https://www.jiaokey.com/book/detail/14468540.html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