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书名：朗西埃  关键概念</w:t>
      </w:r>
    </w:p>
    <w:p>
      <w:r>
        <w:t>作者：（法）让·菲利普·德兰蒂</w:t>
      </w:r>
    </w:p>
    <w:p>
      <w:r>
        <w:t>出版社：重庆:重庆大学出版社,2018.08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朗西埃  关键概念 评论地址：https://www.jiaokey.com/book/detail/14468538.html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