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书名：美国队长  3  内战·电影艺术</w:t>
      </w:r>
    </w:p>
    <w:p>
      <w:r>
        <w:t>作者：（美）雅各布·约翰斯顿编著；江业华译</w:t>
      </w:r>
    </w:p>
    <w:p>
      <w:r>
        <w:t>出版社：成都:四川美术出版社,2018.05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美国队长  3  内战·电影艺术 评论地址：https://www.jiaokey.com/book/detail/14468510.html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