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内分泌干扰素  看不见的生命威胁</w:t>
      </w:r>
    </w:p>
    <w:p>
      <w:r>
        <w:rPr>
          <w:rFonts w:ascii="宋体" w:hAnsi="宋体" w:eastAsia="宋体"/>
          <w:sz w:val="24"/>
        </w:rPr>
        <w:t>（法）玛丽恩·约伯特，弗朗索瓦·维耶莱特著；李圣云译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内分泌干扰素  看不见的生命威胁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（法）玛丽恩·约伯特，弗朗索瓦·维耶莱特著；李圣云译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本书出售、求购地址：https://www.jiaokey.com/book/detail/14468484.html</w:t>
      </w:r>
    </w:p>
    <w:p>
      <w:r>
        <w:t>更多相关图书推荐：https://www.jiaokey.com</w:t>
      </w:r>
    </w:p>
    <w:p>
      <w:r>
        <w:t>（法）玛丽恩·约伯特，弗朗索瓦·维耶莱特著；李圣云译 其他作品：https://www.jiaokey.com/tag/（法）玛丽恩·约伯特，弗朗索瓦·维耶莱特著；李圣云译.html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关键词搜索：https://www.jiaokey.com/tag/内分泌干扰素  看不见的生命威胁.html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