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书名：临床常见病针灸推拿与康复治疗</w:t>
      </w:r>
    </w:p>
    <w:p>
      <w:r>
        <w:t>作者：杜培学等主编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临床常见病针灸推拿与康复治疗 评论地址：https://www.jiaokey.com/book/detail/14468461.html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