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2018年版  眼科分册  The ophthalmology volume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2018年版  眼科分册  The ophthalmology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本书出售、求购地址：https://www.jiaokey.com/book/detail/14468429.html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2018年版  眼科分册  The ophthalmology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