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“四个全面”战略布局研究  治国理政论坛系列理论研讨会论文集  2017年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“四个全面”战略布局研究  治国理政论坛系列理论研讨会论文集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本书出售、求购地址：https://www.jiaokey.com/book/detail/14468363.html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关键词搜索：https://www.jiaokey.com/tag/“四个全面”战略布局研究  治国理政论坛系列理论研讨会论文集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