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西方绘画大师素描风景临摹教程</w:t>
      </w:r>
    </w:p>
    <w:p>
      <w:r>
        <w:rPr>
          <w:rFonts w:ascii="宋体" w:hAnsi="宋体" w:eastAsia="宋体"/>
          <w:sz w:val="24"/>
        </w:rPr>
        <w:t>杨帆，刘佳琦编著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西方绘画大师素描风景临摹教程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杨帆，刘佳琦编著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本书出售、求购地址：https://www.jiaokey.com/book/detail/14468362.html</w:t>
      </w:r>
    </w:p>
    <w:p>
      <w:r>
        <w:t>更多相关图书推荐：https://www.jiaokey.com</w:t>
      </w:r>
    </w:p>
    <w:p>
      <w:r>
        <w:t>杨帆，刘佳琦编著 其他作品：https://www.jiaokey.com/tag/杨帆，刘佳琦编著.html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关键词搜索：https://www.jiaokey.com/tag/西方绘画大师素描风景临摹教程.html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