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  更少，更美好</w:t>
      </w:r>
    </w:p>
    <w:p>
      <w:r>
        <w:t>作者：（法）查尔斯·瓦格纳著；石雏凤译</w:t>
      </w:r>
    </w:p>
    <w:p>
      <w:r>
        <w:t>出版社：文化发展出版社,2018.08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极简  更少，更美好 评论地址：https://www.jiaokey.com/book/detail/14468342.html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