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非洲宪制的历史与变革研究</w:t>
      </w:r>
    </w:p>
    <w:p>
      <w:r>
        <w:rPr>
          <w:rFonts w:ascii="宋体" w:hAnsi="宋体" w:eastAsia="宋体"/>
          <w:sz w:val="24"/>
        </w:rPr>
        <w:t>张怀印著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非洲宪制的历史与变革研究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本书出售、求购地址：https://www.jiaokey.com/book/detail/14468312.html</w:t>
      </w:r>
    </w:p>
    <w:p>
      <w:r>
        <w:t>更多相关图书推荐：https://www.jiaokey.com</w:t>
      </w:r>
    </w:p>
    <w:p>
      <w:r>
        <w:t>张怀印著 其他作品：https://www.jiaokey.com/tag/张怀印著.html</w:t>
      </w:r>
    </w:p>
    <w:p>
      <w:r>
        <w:t>关键词搜索：https://www.jiaokey.com/tag/非洲宪制的历史与变革研究.html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