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书名：居安思危</w:t>
      </w:r>
    </w:p>
    <w:p>
      <w:r>
        <w:t>作者：郭继承著</w:t>
      </w:r>
    </w:p>
    <w:p>
      <w:r>
        <w:t>出版社：北京:学习出版社,2014.10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居安思危 评论地址：https://www.jiaokey.com/book/detail/14468307.html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