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项目管理经典译丛  项目管理  第10版</w:t>
      </w:r>
    </w:p>
    <w:p>
      <w:r>
        <w:rPr>
          <w:rFonts w:ascii="宋体" w:hAnsi="宋体" w:eastAsia="宋体"/>
          <w:sz w:val="24"/>
        </w:rPr>
        <w:t>（英）丹尼斯·洛克（Dennis Lock）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项目管理经典译丛  项目管理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（英）丹尼斯·洛克（Dennis Lock）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本书出售、求购地址：https://www.jiaokey.com/book/detail/14468268.html</w:t>
      </w:r>
    </w:p>
    <w:p>
      <w:r>
        <w:t>更多相关图书推荐：https://www.jiaokey.com</w:t>
      </w:r>
    </w:p>
    <w:p>
      <w:r>
        <w:t>（英）丹尼斯·洛克（Dennis Lock） 其他作品：https://www.jiaokey.com/tag/（英）丹尼斯·洛克（Dennis Lock）.html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关键词搜索：https://www.jiaokey.com/tag/项目管理经典译丛  项目管理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