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书名：如何成为投资赢家三大战法-四重过滤</w:t>
      </w:r>
    </w:p>
    <w:p>
      <w:r>
        <w:t>作者：邵立胜著</w:t>
      </w:r>
    </w:p>
    <w:p>
      <w:r>
        <w:t>出版社：北京日报出版社,2018.01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如何成为投资赢家三大战法-四重过滤 评论地址：https://www.jiaokey.com/book/detail/14468260.html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