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国际关系史工作坊  第2期  冷战的缘起及其初步发展</w:t>
      </w:r>
    </w:p>
    <w:p>
      <w:r>
        <w:rPr>
          <w:rFonts w:ascii="宋体" w:hAnsi="宋体" w:eastAsia="宋体"/>
          <w:sz w:val="24"/>
        </w:rPr>
        <w:t>姚百慧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国际关系史工作坊  第2期  冷战的缘起及其初步发展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姚百慧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本书出售、求购地址：https://www.jiaokey.com/book/detail/14468217.html</w:t>
      </w:r>
    </w:p>
    <w:p>
      <w:r>
        <w:t>更多相关图书推荐：https://www.jiaokey.com</w:t>
      </w:r>
    </w:p>
    <w:p>
      <w:r>
        <w:t>姚百慧 其他作品：https://www.jiaokey.com/tag/姚百慧.html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关键词搜索：https://www.jiaokey.com/tag/国际关系史工作坊  第2期  冷战的缘起及其初步发展.html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