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教练的艺术</w:t>
      </w:r>
    </w:p>
    <w:p>
      <w:r>
        <w:rPr>
          <w:rFonts w:ascii="宋体" w:hAnsi="宋体" w:eastAsia="宋体"/>
          <w:sz w:val="24"/>
        </w:rPr>
        <w:t>Oscar G.Mink，Keith Q.Owen，Barbara P.Mink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G.Mink，Keith Q.Owen，Barbara P.Mink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本书出售、求购地址：https://www.jiaokey.com/book/detail/14468191.html</w:t>
      </w:r>
    </w:p>
    <w:p>
      <w:r>
        <w:t>更多相关图书推荐：https://www.jiaokey.com</w:t>
      </w:r>
    </w:p>
    <w:p>
      <w:r>
        <w:t>Oscar G.Mink，Keith Q.Owen，Barbara P.Mink 其他作品：https://www.jiaokey.com/tag/Oscar G.Mink，Keith Q.Owen，Barbara P.Mink.html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关键词搜索：https://www.jiaokey.com/tag/教练的艺术.html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