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书名：2014.2-2018.2北京市推进京津冀协同发展战略大事记</w:t>
      </w:r>
    </w:p>
    <w:p>
      <w:r>
        <w:t>作者：本书编委会</w:t>
      </w:r>
    </w:p>
    <w:p>
      <w:r>
        <w:t>出版社：北京：中共党史出版社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2014.2-2018.2北京市推进京津冀协同发展战略大事记 评论地址：https://www.jiaokey.com/book/detail/14468154.html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