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书名：BIM技术应用实务</w:t>
      </w:r>
    </w:p>
    <w:p>
      <w:r>
        <w:t>作者：孙庆霞，刘广文，于庆华主编；朱艳丽，吴恒，王鹏副主编；韩锐参编；牟培超，薛海儒主审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总页数：208</w:t>
      </w:r>
    </w:p>
    <w:p>
      <w:r>
        <w:t>更多请访问教客网: www.jiaokey.com</w:t>
      </w:r>
    </w:p>
    <w:p>
      <w:r>
        <w:t>BIM技术应用实务 评论地址：https://www.jiaokey.com/book/detail/14468140.html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