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书名：中华成语典故  3</w:t>
      </w:r>
    </w:p>
    <w:p>
      <w:r>
        <w:t>作者：巴城主编</w:t>
      </w:r>
    </w:p>
    <w:p>
      <w:r>
        <w:t>出版社：北京:线装书局,2017.12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中华成语典故  3 评论地址：https://www.jiaokey.com/book/detail/14468138.html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