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书名：放鹤梅花河  诗文书法集</w:t>
      </w:r>
    </w:p>
    <w:p>
      <w:r>
        <w:t>作者：夏猛著</w:t>
      </w:r>
    </w:p>
    <w:p>
      <w:r>
        <w:t>出版社：北京:现代出版社,2018.07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放鹤梅花河  诗文书法集 评论地址：https://www.jiaokey.com/book/detail/14468128.html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