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玩转手机摄影  近距离拍大片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玩转手机摄影  近距离拍大片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本书出售、求购地址：https://www.jiaokey.com/book/detail/14468091.html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关键词搜索：https://www.jiaokey.com/tag/玩转手机摄影  近距离拍大片.html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