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你所不知道的青春  《读者》签约作家美文合集  青春馆</w:t>
      </w:r>
    </w:p>
    <w:p>
      <w:r>
        <w:rPr>
          <w:rFonts w:ascii="宋体" w:hAnsi="宋体" w:eastAsia="宋体"/>
          <w:sz w:val="24"/>
        </w:rPr>
        <w:t>蒋光宇著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你所不知道的青春  《读者》签约作家美文合集  青春馆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本书出售、求购地址：https://www.jiaokey.com/book/detail/14468089.html</w:t>
      </w:r>
    </w:p>
    <w:p>
      <w:r>
        <w:t>更多相关图书推荐：https://www.jiaokey.com</w:t>
      </w:r>
    </w:p>
    <w:p>
      <w:r>
        <w:t>蒋光宇著 其他作品：https://www.jiaokey.com/tag/蒋光宇著.html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关键词搜索：https://www.jiaokey.com/tag/你所不知道的青春  《读者》签约作家美文合集  青春馆.html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