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丽水市森林湿地资源及生态效益公报  2018</w:t>
      </w:r>
    </w:p>
    <w:p>
      <w:r>
        <w:rPr>
          <w:rFonts w:ascii="宋体" w:hAnsi="宋体" w:eastAsia="宋体"/>
          <w:sz w:val="24"/>
        </w:rPr>
        <w:t>丽水市人民政府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丽水市森林湿地资源及生态效益公报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丽水市人民政府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本书出售、求购地址：https://www.jiaokey.com/book/detail/14468059.html</w:t>
      </w:r>
    </w:p>
    <w:p>
      <w:r>
        <w:t>更多相关图书推荐：https://www.jiaokey.com</w:t>
      </w:r>
    </w:p>
    <w:p>
      <w:r>
        <w:t>丽水市人民政府 其他作品：https://www.jiaokey.com/tag/丽水市人民政府.html</w:t>
      </w:r>
    </w:p>
    <w:p>
      <w:r>
        <w:t>关键词搜索：https://www.jiaokey.com/tag/丽水市森林湿地资源及生态效益公报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