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书名：党建评萃  机关基层党建50评</w:t>
      </w:r>
    </w:p>
    <w:p>
      <w:r>
        <w:t>作者：仇英义著</w:t>
      </w:r>
    </w:p>
    <w:p>
      <w:r>
        <w:t>出版社：北京:学习出版社,2017.12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党建评萃  机关基层党建50评 评论地址：https://www.jiaokey.com/book/detail/14468054.html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