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书名：跨境电商多平台运营，你会做吗？</w:t>
      </w:r>
    </w:p>
    <w:p>
      <w:r>
        <w:t>作者：董振国，贾卓著</w:t>
      </w:r>
    </w:p>
    <w:p>
      <w:r>
        <w:t>出版社：北京:中国海关出版社,2018.01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跨境电商多平台运营，你会做吗？ 评论地址：https://www.jiaokey.com/book/detail/14468053.html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