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诗酒年华  酒香四溢的中国诗词文化</w:t>
      </w:r>
    </w:p>
    <w:p>
      <w:r>
        <w:rPr>
          <w:rFonts w:ascii="宋体" w:hAnsi="宋体" w:eastAsia="宋体"/>
          <w:sz w:val="24"/>
        </w:rPr>
        <w:t>杨金贵著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诗酒年华  酒香四溢的中国诗词文化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古典诗歌-诗集-中国-酒文化-中国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本书出售、求购地址：https://www.jiaokey.com/book/detail/14468038.html</w:t>
      </w:r>
    </w:p>
    <w:p>
      <w:r>
        <w:t>更多相关图书推荐：https://www.jiaokey.com</w:t>
      </w:r>
    </w:p>
    <w:p>
      <w:r>
        <w:t>杨金贵著 其他作品：https://www.jiaokey.com/tag/杨金贵著.html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关键词搜索：https://www.jiaokey.com/tag/古典诗歌-诗集-中国-酒文化-中国.html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