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书名：爸爸的花椒糖  彩绘版</w:t>
      </w:r>
    </w:p>
    <w:p>
      <w:r>
        <w:t>作者：林海音著</w:t>
      </w:r>
    </w:p>
    <w:p>
      <w:r>
        <w:t>出版社：北京:北京理工大学出版社,2018.06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爸爸的花椒糖  彩绘版 评论地址：https://www.jiaokey.com/book/detail/14468030.html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