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蚁人  2  黄蜂女现身</w:t>
      </w:r>
    </w:p>
    <w:p>
      <w:r>
        <w:rPr>
          <w:rFonts w:ascii="宋体" w:hAnsi="宋体" w:eastAsia="宋体"/>
          <w:sz w:val="24"/>
        </w:rPr>
        <w:t>美国漫威公司著绘；海豚传媒编；袁枫译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蚁人  2  黄蜂女现身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美国漫威公司著绘；海豚传媒编；袁枫译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本书出售、求购地址：https://www.jiaokey.com/book/detail/14468018.html</w:t>
      </w:r>
    </w:p>
    <w:p>
      <w:r>
        <w:t>更多相关图书推荐：https://www.jiaokey.com</w:t>
      </w:r>
    </w:p>
    <w:p>
      <w:r>
        <w:t>美国漫威公司著绘；海豚传媒编；袁枫译 其他作品：https://www.jiaokey.com/tag/美国漫威公司著绘；海豚传媒编；袁枫译.html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关键词搜索：https://www.jiaokey.com/tag/蚁人  2  黄蜂女现身.html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