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林海音儿童文学精选集  冬青树  彩绘版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8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林海音儿童文学精选集  冬青树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北京:北京理工大学出版社,2018.07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本书出售、求购地址：https://www.jiaokey.com/book/detail/14468014.html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北京:北京理工大学出版社,2018.07 出版图书：https://www.jiaokey.com/tag/北京:北京理工大学出版社,2018.07.html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