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书名：林海音儿童文学精选集  我的童玩  彩绘版</w:t>
      </w:r>
    </w:p>
    <w:p>
      <w:r>
        <w:t>作者：林海音著</w:t>
      </w:r>
    </w:p>
    <w:p>
      <w:r>
        <w:t>出版社：北京:北京理工大学出版社,2018.06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林海音儿童文学精选集  我的童玩  彩绘版 评论地址：https://www.jiaokey.com/book/detail/14468012.html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