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书名：好孩子好品格故事  关爱他人篇  蜜蜂救大象</w:t>
      </w:r>
    </w:p>
    <w:p>
      <w:r>
        <w:t>作者：钱欣葆著</w:t>
      </w:r>
    </w:p>
    <w:p>
      <w:r>
        <w:t>出版社：长江少年儿童出版社,2018.08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好孩子好品格故事  关爱他人篇  蜜蜂救大象 评论地址：https://www.jiaokey.com/book/detail/14467984.html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