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好孩子好品格故事  独立思考篇  鸡妈妈的新房子</w:t>
      </w:r>
    </w:p>
    <w:p>
      <w:r>
        <w:rPr>
          <w:rFonts w:ascii="宋体" w:hAnsi="宋体" w:eastAsia="宋体"/>
          <w:sz w:val="24"/>
        </w:rPr>
        <w:t>钱欣葆著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好孩子好品格故事  独立思考篇  鸡妈妈的新房子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钱欣葆著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本书出售、求购地址：https://www.jiaokey.com/book/detail/14467983.html</w:t>
      </w:r>
    </w:p>
    <w:p>
      <w:r>
        <w:t>更多相关图书推荐：https://www.jiaokey.com</w:t>
      </w:r>
    </w:p>
    <w:p>
      <w:r>
        <w:t>钱欣葆著 其他作品：https://www.jiaokey.com/tag/钱欣葆著.html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关键词搜索：https://www.jiaokey.com/tag/好孩子好品格故事  独立思考篇  鸡妈妈的新房子.html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