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林中四季  一位博物学家的自然观察笔记</w:t>
      </w:r>
    </w:p>
    <w:p>
      <w:r>
        <w:rPr>
          <w:rFonts w:ascii="宋体" w:hAnsi="宋体" w:eastAsia="宋体"/>
          <w:sz w:val="24"/>
        </w:rPr>
        <w:t>（英）理查德·弗提著；石定乐译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林中四季  一位博物学家的自然观察笔记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（英）理查德·弗提著；石定乐译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本书出售、求购地址：https://www.jiaokey.com/book/detail/14467978.html</w:t>
      </w:r>
    </w:p>
    <w:p>
      <w:r>
        <w:t>更多相关图书推荐：https://www.jiaokey.com</w:t>
      </w:r>
    </w:p>
    <w:p>
      <w:r>
        <w:t>（英）理查德·弗提著；石定乐译 其他作品：https://www.jiaokey.com/tag/（英）理查德·弗提著；石定乐译.html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关键词搜索：https://www.jiaokey.com/tag/林中四季  一位博物学家的自然观察笔记.html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